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债券计算  公式背后的逻辑  原书第2版</w:t>
      </w:r>
    </w:p>
    <w:p>
      <w:r>
        <w:rPr>
          <w:rFonts w:ascii="宋体" w:hAnsi="宋体" w:eastAsia="宋体"/>
          <w:sz w:val="24"/>
        </w:rPr>
        <w:t>（美）唐纳德J.史密斯（DONALDJ.SMITH）著；李磊宁译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债券计算  公式背后的逻辑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（美）唐纳德J.史密斯（DONALDJ.SMITH）著；李磊宁译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本书出售、求购地址：https://www.jiaokey.com/book/detail/13879947.html</w:t>
      </w:r>
    </w:p>
    <w:p>
      <w:r>
        <w:t>更多相关图书推荐：https://www.jiaokey.com</w:t>
      </w:r>
    </w:p>
    <w:p>
      <w:r>
        <w:t>（美）唐纳德J.史密斯（DONALDJ.SMITH）著；李磊宁译 其他作品：https://www.jiaokey.com/tag/（美）唐纳德J.史密斯（DONALDJ.SMITH）著；李磊宁译.html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关键词搜索：https://www.jiaokey.com/tag/债券计算  公式背后的逻辑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