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海河流域水循环演变机理与水资源高效利用丛书  暴雨径流管理模型理论及其应用  以SWMM为例</w:t>
      </w:r>
    </w:p>
    <w:p>
      <w:r>
        <w:rPr>
          <w:rFonts w:ascii="宋体" w:hAnsi="宋体" w:eastAsia="宋体"/>
          <w:sz w:val="24"/>
        </w:rPr>
        <w:t>刘家宏，陈根发，王海潮等编著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海河流域水循环演变机理与水资源高效利用丛书  暴雨径流管理模型理论及其应用  以SWMM为例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刘家宏，陈根发，王海潮等编著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本书出售、求购地址：https://www.jiaokey.com/book/detail/13879920.html</w:t>
      </w:r>
    </w:p>
    <w:p>
      <w:r>
        <w:t>更多相关图书推荐：https://www.jiaokey.com</w:t>
      </w:r>
    </w:p>
    <w:p>
      <w:r>
        <w:t>刘家宏，陈根发，王海潮等编著 其他作品：https://www.jiaokey.com/tag/刘家宏，陈根发，王海潮等编著.html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关键词搜索：https://www.jiaokey.com/tag/海河流域水循环演变机理与水资源高效利用丛书  暴雨径流管理模型理论及其应用  以SWMM为例.html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