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小学英语文化教学读本</w:t>
      </w:r>
    </w:p>
    <w:p>
      <w:r>
        <w:rPr>
          <w:rFonts w:ascii="宋体" w:hAnsi="宋体" w:eastAsia="宋体"/>
          <w:sz w:val="24"/>
        </w:rPr>
        <w:t>杨静林主编；杨琴，冉健，刘元秀等副主编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小学英语文化教学读本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杨静林主编；杨琴，冉健，刘元秀等副主编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本书出售、求购地址：https://www.jiaokey.com/book/detail/13879905.html</w:t>
      </w:r>
    </w:p>
    <w:p>
      <w:r>
        <w:t>更多相关图书推荐：https://www.jiaokey.com</w:t>
      </w:r>
    </w:p>
    <w:p>
      <w:r>
        <w:t>杨静林主编；杨琴，冉健，刘元秀等副主编 其他作品：https://www.jiaokey.com/tag/杨静林主编；杨琴，冉健，刘元秀等副主编.html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