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书名：少数民族居民社会心态扫描  以贵州省为例</w:t>
      </w:r>
    </w:p>
    <w:p>
      <w:r>
        <w:t>作者：张翔著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少数民族居民社会心态扫描  以贵州省为例 评论地址：https://www.jiaokey.com/book/detail/13879878.html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