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书名：治理经济环境整顿经济秩序全面深化改革党的十三届三中全会学习资料汇编</w:t>
      </w:r>
    </w:p>
    <w:p>
      <w:r>
        <w:t>作者：中共广东省委宣传部编</w:t>
      </w:r>
    </w:p>
    <w:p>
      <w:r>
        <w:t>出版社：NULL</w:t>
      </w:r>
    </w:p>
    <w:p>
      <w:r>
        <w:t>出版日期：1988</w:t>
      </w:r>
    </w:p>
    <w:p>
      <w:r>
        <w:t>总页数：127</w:t>
      </w:r>
    </w:p>
    <w:p>
      <w:r>
        <w:t>更多请访问教客网: www.jiaokey.com</w:t>
      </w:r>
    </w:p>
    <w:p>
      <w:r>
        <w:t>治理经济环境整顿经济秩序全面深化改革党的十三届三中全会学习资料汇编 评论地址：https://www.jiaokey.com/book/detail/13879849.html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