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三字经  注音  注释  今译  英译</w:t>
      </w:r>
    </w:p>
    <w:p>
      <w:r>
        <w:rPr>
          <w:rFonts w:ascii="宋体" w:hAnsi="宋体" w:eastAsia="宋体"/>
          <w:sz w:val="24"/>
        </w:rPr>
        <w:t>黄德宽，何功杰，崔恒昇等编著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三字经  注音  注释  今译  英译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黄德宽，何功杰，崔恒昇等编著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本书出售、求购地址：https://www.jiaokey.com/book/detail/13879834.html</w:t>
      </w:r>
    </w:p>
    <w:p>
      <w:r>
        <w:t>更多相关图书推荐：https://www.jiaokey.com</w:t>
      </w:r>
    </w:p>
    <w:p>
      <w:r>
        <w:t>黄德宽，何功杰，崔恒昇等编著 其他作品：https://www.jiaokey.com/tag/黄德宽，何功杰，崔恒昇等编著.html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关键词搜索：https://www.jiaokey.com/tag/三字经  注音  注释  今译  英译.html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