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少儿知识启蒙画典  学汉字  填色  描画  学画  上</w:t>
      </w:r>
    </w:p>
    <w:p>
      <w:r>
        <w:rPr>
          <w:rFonts w:ascii="宋体" w:hAnsi="宋体" w:eastAsia="宋体"/>
          <w:sz w:val="24"/>
        </w:rPr>
        <w:t>何东发，阿民，叶倩编绘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13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13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少儿知识启蒙画典  学汉字  填色  描画  学画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何东发，阿民，叶倩编绘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本书出售、求购地址：https://www.jiaokey.com/book/detail/13879811.html</w:t>
      </w:r>
    </w:p>
    <w:p>
      <w:r>
        <w:t>更多相关图书推荐：https://www.jiaokey.com</w:t>
      </w:r>
    </w:p>
    <w:p>
      <w:r>
        <w:t>何东发，阿民，叶倩编绘 其他作品：https://www.jiaokey.com/tag/何东发，阿民，叶倩编绘.html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关键词搜索：https://www.jiaokey.com/tag/少儿知识启蒙画典  学汉字  填色  描画  学画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