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书名：正仓院</w:t>
      </w:r>
    </w:p>
    <w:p>
      <w:r>
        <w:t>作者：正&lt;font color=Red&gt;仓&lt;/font&gt;院事务所监修</w:t>
      </w:r>
    </w:p>
    <w:p>
      <w:r>
        <w:t>出版社：财团法人菊叶文化协会,1993.04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正仓院 评论地址：https://www.jiaokey.com/book/detail/13879717.html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