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常考基础100练  基础知识全通关  常考必考一本全  英语</w:t>
      </w:r>
    </w:p>
    <w:p>
      <w:r>
        <w:rPr>
          <w:rFonts w:ascii="宋体" w:hAnsi="宋体" w:eastAsia="宋体"/>
          <w:sz w:val="24"/>
        </w:rPr>
        <w:t>杜志建主编；王振祥，任大中，刘超伟，孙吉发，张华，陈金文，金雪远，段永华，胡义阳，徐秀萍，贾仁起，寇建荣，蔡新发本册主编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常考基础100练  基础知识全通关  常考必考一本全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杜志建主编；王振祥，任大中，刘超伟，孙吉发，张华，陈金文，金雪远，段永华，胡义阳，徐秀萍，贾仁起，寇建荣，蔡新发本册主编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本书出售、求购地址：https://www.jiaokey.com/book/detail/13879716.html</w:t>
      </w:r>
    </w:p>
    <w:p>
      <w:r>
        <w:t>更多相关图书推荐：https://www.jiaokey.com</w:t>
      </w:r>
    </w:p>
    <w:p>
      <w:r>
        <w:t>杜志建主编；王振祥，任大中，刘超伟，孙吉发，张华，陈金文，金雪远，段永华，胡义阳，徐秀萍，贾仁起，寇建荣，蔡新发本册主编 其他作品：https://www.jiaokey.com/tag/杜志建主编；王振祥，任大中，刘超伟，孙吉发，张华，陈金文，金雪远，段永华，胡义阳，徐秀萍，贾仁起，寇建荣，蔡新发本册主编.html</w:t>
      </w:r>
    </w:p>
    <w:p>
      <w:r>
        <w:t>关键词搜索：https://www.jiaokey.com/tag/常考基础100练  基础知识全通关  常考必考一本全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