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点菜高手系列  法国美食点菜秘笈</w:t>
      </w:r>
    </w:p>
    <w:p>
      <w:r>
        <w:rPr>
          <w:rFonts w:ascii="宋体" w:hAnsi="宋体" w:eastAsia="宋体"/>
          <w:sz w:val="24"/>
        </w:rPr>
        <w:t>程安琪策划；郭香君采访撰文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点菜高手系列  法国美食点菜秘笈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程安琪策划；郭香君采访撰文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本书出售、求购地址：https://www.jiaokey.com/book/detail/13879713.html</w:t>
      </w:r>
    </w:p>
    <w:p>
      <w:r>
        <w:t>更多相关图书推荐：https://www.jiaokey.com</w:t>
      </w:r>
    </w:p>
    <w:p>
      <w:r>
        <w:t>程安琪策划；郭香君采访撰文 其他作品：https://www.jiaokey.com/tag/程安琪策划；郭香君采访撰文.html</w:t>
      </w:r>
    </w:p>
    <w:p>
      <w:r>
        <w:t>饮食天地出版社 出版图书：https://www.jiaokey.com/tag/饮食天地出版社.html</w:t>
      </w:r>
    </w:p>
    <w:p>
      <w:r>
        <w:t>关键词搜索：https://www.jiaokey.com/tag/点菜高手系列  法国美食点菜秘笈.html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