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书名：经学释要  皮锡瑞说儒</w:t>
      </w:r>
    </w:p>
    <w:p>
      <w:r>
        <w:t>作者：潘斌著</w:t>
      </w:r>
    </w:p>
    <w:p>
      <w:r>
        <w:t>出版社：贵阳:孔学堂书局,2014.07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经学释要  皮锡瑞说儒 评论地址：https://www.jiaokey.com/book/detail/13879691.html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