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彩色图解随身查系列  自制天然面膜随身查</w:t>
      </w:r>
    </w:p>
    <w:p>
      <w:r>
        <w:rPr>
          <w:rFonts w:ascii="宋体" w:hAnsi="宋体" w:eastAsia="宋体"/>
          <w:sz w:val="24"/>
        </w:rPr>
        <w:t>段翠翠编著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彩色图解随身查系列  自制天然面膜随身查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面-美容-基本知识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本书出售、求购地址：https://www.jiaokey.com/book/detail/13879674.html</w:t>
      </w:r>
    </w:p>
    <w:p>
      <w:r>
        <w:t>更多相关图书推荐：https://www.jiaokey.com</w:t>
      </w:r>
    </w:p>
    <w:p>
      <w:r>
        <w:t>段翠翠编著 其他作品：https://www.jiaokey.com/tag/段翠翠编著.html</w:t>
      </w:r>
    </w:p>
    <w:p>
      <w:r>
        <w:t>天津出版传媒集团；天津科学技术出版社 出版图书：https://www.jiaokey.com/tag/天津出版传媒集团；天津科学技术出版社.html</w:t>
      </w:r>
    </w:p>
    <w:p>
      <w:r>
        <w:t>关键词搜索：https://www.jiaokey.com/tag/面-美容-基本知识.html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