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书名：进击的巨人10.5前传  2</w:t>
      </w:r>
    </w:p>
    <w:p>
      <w:r>
        <w:t>作者：谏山创原作；凉风凉作者；THORES柴本插画</w:t>
      </w:r>
    </w:p>
    <w:p>
      <w:r>
        <w:t>出版社：东立出版社有限公司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进击的巨人10.5前传  2 评论地址：https://www.jiaokey.com/book/detail/13879672.html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