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零基础学色铅笔绘画  基础入门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零基础学色铅笔绘画  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本书出售、求购地址：https://www.jiaokey.com/book/detail/13879668.html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关键词搜索：https://www.jiaokey.com/tag/零基础学色铅笔绘画  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