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土壤科技趣味故事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土壤科技趣味故事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本书出售、求购地址：https://www.jiaokey.com/book/detail/13879665.html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土壤科技趣味故事.html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