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文物古迹的故事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文物古迹的故事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本书出售、求购地址：https://www.jiaokey.com/book/detail/13879663.html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文物古迹的故事.html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