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饮食生活趣味故事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饮食生活趣味故事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本书出售、求购地址：https://www.jiaokey.com/book/detail/13879661.html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饮食生活趣味故事.html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