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快乐成长  身边的趣味故事  动植物科技趣味故事</w:t>
      </w:r>
    </w:p>
    <w:p>
      <w:r>
        <w:rPr>
          <w:rFonts w:ascii="宋体" w:hAnsi="宋体" w:eastAsia="宋体"/>
          <w:sz w:val="24"/>
        </w:rPr>
        <w:t>李相状策划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快乐成长  身边的趣味故事  动植物科技趣味故事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长春电影制片厂银声音像出版社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本书出售、求购地址：https://www.jiaokey.com/book/detail/13879655.html</w:t>
      </w:r>
    </w:p>
    <w:p>
      <w:r>
        <w:t>更多相关图书推荐：https://www.jiaokey.com</w:t>
      </w:r>
    </w:p>
    <w:p>
      <w:r>
        <w:t>李相状策划 其他作品：https://www.jiaokey.com/tag/李相状策划.html</w:t>
      </w:r>
    </w:p>
    <w:p>
      <w:r>
        <w:t>长春电影制片厂银声音像出版社 出版图书：https://www.jiaokey.com/tag/长春电影制片厂银声音像出版社.html</w:t>
      </w:r>
    </w:p>
    <w:p>
      <w:r>
        <w:t>关键词搜索：https://www.jiaokey.com/tag/快乐成长  身边的趣味故事  动植物科技趣味故事.html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