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身边的趣味故事  快乐生活话安全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身边的趣味故事  快乐生活话安全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本书出售、求购地址：https://www.jiaokey.com/book/detail/13879653.html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关键词搜索：https://www.jiaokey.com/tag/快乐成长  身边的趣味故事  快乐生活话安全.html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