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家庭生活中的趣味故事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家庭生活中的趣味故事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本书出售、求购地址：https://www.jiaokey.com/book/detail/13879647.html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关键词搜索：https://www.jiaokey.com/tag/家庭生活中的趣味故事.html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