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信息通讯趣味故事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信息通讯趣味故事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本书出售、求购地址：https://www.jiaokey.com/book/detail/13879644.html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信息通讯趣味故事.html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