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美国生活会话  购物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美国生活会话  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本书出售、求购地址：https://www.jiaokey.com/book/detail/13879599.html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关键词搜索：https://www.jiaokey.com/tag/美国生活会话  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