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美国生活会话  礼节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美国生活会话  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本书出售、求购地址：https://www.jiaokey.com/book/detail/13879597.html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关键词搜索：https://www.jiaokey.com/tag/美国生活会话  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