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名家指点  小学生优秀作文精选精评  叙事篇</w:t>
      </w:r>
    </w:p>
    <w:p>
      <w:r>
        <w:rPr>
          <w:rFonts w:ascii="宋体" w:hAnsi="宋体" w:eastAsia="宋体"/>
          <w:sz w:val="24"/>
        </w:rPr>
        <w:t>王培英主编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名家指点  小学生优秀作文精选精评  叙事篇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海南国家新闻出版中心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本书出售、求购地址：https://www.jiaokey.com/book/detail/13879537.html</w:t>
      </w:r>
    </w:p>
    <w:p>
      <w:r>
        <w:t>更多相关图书推荐：https://www.jiaokey.com</w:t>
      </w:r>
    </w:p>
    <w:p>
      <w:r>
        <w:t>王培英主编 其他作品：https://www.jiaokey.com/tag/王培英主编.html</w:t>
      </w:r>
    </w:p>
    <w:p>
      <w:r>
        <w:t>海南国家新闻出版中心 出版图书：https://www.jiaokey.com/tag/海南国家新闻出版中心.html</w:t>
      </w:r>
    </w:p>
    <w:p>
      <w:r>
        <w:t>关键词搜索：https://www.jiaokey.com/tag/名家指点  小学生优秀作文精选精评  叙事篇.html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