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半山骚情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半山骚情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本书出售、求购地址：https://www.jiaokey.com/book/detail/13879535.html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关键词搜索：https://www.jiaokey.com/tag/半山骚情.html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