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悸动的心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悸动的心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本书出售、求购地址：https://www.jiaokey.com/book/detail/13879472.html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关键词搜索：https://www.jiaokey.com/tag/悸动的心.html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