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《中学各科同步帮教帮学》丛书  数学  初中三年级</w:t>
      </w:r>
    </w:p>
    <w:p>
      <w:r>
        <w:rPr>
          <w:rFonts w:ascii="宋体" w:hAnsi="宋体" w:eastAsia="宋体"/>
          <w:sz w:val="24"/>
        </w:rPr>
        <w:t>常文启主编；史树德，傅永详，李海增，王玉芳编著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《中学各科同步帮教帮学》丛书  数学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常文启主编；史树德，傅永详，李海增，王玉芳编著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本书出售、求购地址：https://www.jiaokey.com/book/detail/13879452.html</w:t>
      </w:r>
    </w:p>
    <w:p>
      <w:r>
        <w:t>更多相关图书推荐：https://www.jiaokey.com</w:t>
      </w:r>
    </w:p>
    <w:p>
      <w:r>
        <w:t>常文启主编；史树德，傅永详，李海增，王玉芳编著 其他作品：https://www.jiaokey.com/tag/常文启主编；史树德，傅永详，李海增，王玉芳编著.html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关键词搜索：https://www.jiaokey.com/tag/《中学各科同步帮教帮学》丛书  数学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