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书名：英语助动词的应用及时态和语态概论</w:t>
      </w:r>
    </w:p>
    <w:p>
      <w:r>
        <w:t>作者：董安信编著</w:t>
      </w:r>
    </w:p>
    <w:p>
      <w:r>
        <w:t>出版社：北京:农村读物出版社,1988.08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英语助动词的应用及时态和语态概论 评论地址：https://www.jiaokey.com/book/detail/13879429.html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