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雪百合的天国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雪百合的天国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本书出售、求购地址：https://www.jiaokey.com/book/detail/13879414.html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关键词搜索：https://www.jiaokey.com/tag/雪百合的天国.html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