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作文难点突破  依据新大纲写好记叙文</w:t>
      </w:r>
    </w:p>
    <w:p>
      <w:r>
        <w:rPr>
          <w:rFonts w:ascii="宋体" w:hAnsi="宋体" w:eastAsia="宋体"/>
          <w:sz w:val="24"/>
        </w:rPr>
        <w:t>金熙寅编著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9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作文难点突破  依据新大纲写好记叙文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金熙寅编著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记叙文(学科: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本书出售、求购地址：https://www.jiaokey.com/book/detail/13879392.html</w:t>
      </w:r>
    </w:p>
    <w:p>
      <w:r>
        <w:t>更多相关图书推荐：https://www.jiaokey.com</w:t>
      </w:r>
    </w:p>
    <w:p>
      <w:r>
        <w:t>金熙寅编著 其他作品：https://www.jiaokey.com/tag/金熙寅编著.html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关键词搜索：https://www.jiaokey.com/tag/记叙文(学科: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