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小学数学易错辨析手册</w:t>
      </w:r>
    </w:p>
    <w:p>
      <w:r>
        <w:rPr>
          <w:rFonts w:ascii="宋体" w:hAnsi="宋体" w:eastAsia="宋体"/>
          <w:sz w:val="24"/>
        </w:rPr>
        <w:t>李富彩，邓海祖，王道宏，许复生著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小学数学易错辨析手册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李富彩，邓海祖，王道宏，许复生著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本书出售、求购地址：https://www.jiaokey.com/book/detail/13879377.html</w:t>
      </w:r>
    </w:p>
    <w:p>
      <w:r>
        <w:t>更多相关图书推荐：https://www.jiaokey.com</w:t>
      </w:r>
    </w:p>
    <w:p>
      <w:r>
        <w:t>李富彩，邓海祖，王道宏，许复生著 其他作品：https://www.jiaokey.com/tag/李富彩，邓海祖，王道宏，许复生著.html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关键词搜索：https://www.jiaokey.com/tag/小学数学易错辨析手册.html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