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思想品德  教学参考书  第4册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思想品德  教学参考书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本书出售、求购地址：https://www.jiaokey.com/book/detail/13879351.html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思想品德  教学参考书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