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初中英语自学辅导大全  初三</w:t>
      </w:r>
    </w:p>
    <w:p>
      <w:r>
        <w:rPr>
          <w:rFonts w:ascii="宋体" w:hAnsi="宋体" w:eastAsia="宋体"/>
          <w:sz w:val="24"/>
        </w:rPr>
        <w:t>陈岚主编；黄岳强，徐良栋，谈春香，邓小红，高中斯编著；王迈迈审校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初中英语自学辅导大全  初三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陈岚主编；黄岳强，徐良栋，谈春香，邓小红，高中斯编著；王迈迈审校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本书出售、求购地址：https://www.jiaokey.com/book/detail/13879345.html</w:t>
      </w:r>
    </w:p>
    <w:p>
      <w:r>
        <w:t>更多相关图书推荐：https://www.jiaokey.com</w:t>
      </w:r>
    </w:p>
    <w:p>
      <w:r>
        <w:t>陈岚主编；黄岳强，徐良栋，谈春香，邓小红，高中斯编著；王迈迈审校 其他作品：https://www.jiaokey.com/tag/陈岚主编；黄岳强，徐良栋，谈春香，邓小红，高中斯编著；王迈迈审校.html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关键词搜索：https://www.jiaokey.com/tag/初中英语自学辅导大全  初三.html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