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初中生日常训练与应试技巧丛书  世界地理  初中</w:t>
      </w:r>
    </w:p>
    <w:p>
      <w:r>
        <w:rPr>
          <w:rFonts w:ascii="宋体" w:hAnsi="宋体" w:eastAsia="宋体"/>
          <w:sz w:val="24"/>
        </w:rPr>
        <w:t>张凯，周克强，郭义杰，王俊侠编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初中生日常训练与应试技巧丛书  世界地理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张凯，周克强，郭义杰，王俊侠编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本书出售、求购地址：https://www.jiaokey.com/book/detail/13879284.html</w:t>
      </w:r>
    </w:p>
    <w:p>
      <w:r>
        <w:t>更多相关图书推荐：https://www.jiaokey.com</w:t>
      </w:r>
    </w:p>
    <w:p>
      <w:r>
        <w:t>张凯，周克强，郭义杰，王俊侠编 其他作品：https://www.jiaokey.com/tag/张凯，周克强，郭义杰，王俊侠编.html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关键词搜索：https://www.jiaokey.com/tag/初中生日常训练与应试技巧丛书  世界地理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