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来路恨回首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来路恨回首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本书出售、求购地址：https://www.jiaokey.com/book/detail/13879270.html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关键词搜索：https://www.jiaokey.com/tag/来路恨回首.html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