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第4册  教学参考资料</w:t>
      </w:r>
    </w:p>
    <w:p>
      <w:r>
        <w:rPr>
          <w:rFonts w:ascii="宋体" w:hAnsi="宋体" w:eastAsia="宋体"/>
          <w:sz w:val="24"/>
        </w:rPr>
        <w:t>赵大悌主编；刘德明，须功，杨小凡编著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第4册  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赵大悌主编；刘德明，须功，杨小凡编著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本书出售、求购地址：https://www.jiaokey.com/book/detail/13879228.html</w:t>
      </w:r>
    </w:p>
    <w:p>
      <w:r>
        <w:t>更多相关图书推荐：https://www.jiaokey.com</w:t>
      </w:r>
    </w:p>
    <w:p>
      <w:r>
        <w:t>赵大悌主编；刘德明，须功，杨小凡编著 其他作品：https://www.jiaokey.com/tag/赵大悌主编；刘德明，须功，杨小凡编著.html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关键词搜索：https://www.jiaokey.com/tag/代数  第4册  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