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初中数学知识掌握与能力发展：初三分册</w:t>
      </w:r>
    </w:p>
    <w:p>
      <w:r>
        <w:rPr>
          <w:rFonts w:ascii="宋体" w:hAnsi="宋体" w:eastAsia="宋体"/>
          <w:sz w:val="24"/>
        </w:rPr>
        <w:t>王占元主编；宋福衡，郭立昌著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初中数学知识掌握与能力发展：初三分册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王占元主编；宋福衡，郭立昌著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本书出售、求购地址：https://www.jiaokey.com/book/detail/13879226.html</w:t>
      </w:r>
    </w:p>
    <w:p>
      <w:r>
        <w:t>更多相关图书推荐：https://www.jiaokey.com</w:t>
      </w:r>
    </w:p>
    <w:p>
      <w:r>
        <w:t>王占元主编；宋福衡，郭立昌著 其他作品：https://www.jiaokey.com/tag/王占元主编；宋福衡，郭立昌著.html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关键词搜索：https://www.jiaokey.com/tag/初中数学知识掌握与能力发展：初三分册.html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