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热门网络游戏攻略  三转国战攻略本  网络三国</w:t>
      </w:r>
    </w:p>
    <w:p>
      <w:r>
        <w:rPr>
          <w:rFonts w:ascii="宋体" w:hAnsi="宋体" w:eastAsia="宋体"/>
          <w:sz w:val="24"/>
        </w:rPr>
        <w:t>谢洪编著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热门网络游戏攻略  三转国战攻略本  网络三国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本书出售、求购地址：https://www.jiaokey.com/book/detail/13879221.html</w:t>
      </w:r>
    </w:p>
    <w:p>
      <w:r>
        <w:t>更多相关图书推荐：https://www.jiaokey.com</w:t>
      </w:r>
    </w:p>
    <w:p>
      <w:r>
        <w:t>谢洪编著 其他作品：https://www.jiaokey.com/tag/谢洪编著.html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关键词搜索：https://www.jiaokey.com/tag/热门网络游戏攻略  三转国战攻略本  网络三国.html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