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面向未来的改革  小学语文训练组教学新探</w:t>
      </w:r>
    </w:p>
    <w:p>
      <w:r>
        <w:rPr>
          <w:rFonts w:ascii="宋体" w:hAnsi="宋体" w:eastAsia="宋体"/>
          <w:sz w:val="24"/>
        </w:rPr>
        <w:t>顾松堂主编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92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面向未来的改革  小学语文训练组教学新探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顾松堂主编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语文-教学改革(学科: 研究 学科: 小学) 教学改革-语文(学科: 研究 学科: 小学)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本书出售、求购地址：https://www.jiaokey.com/book/detail/13879211.html</w:t>
      </w:r>
    </w:p>
    <w:p>
      <w:r>
        <w:t>更多相关图书推荐：https://www.jiaokey.com</w:t>
      </w:r>
    </w:p>
    <w:p>
      <w:r>
        <w:t>顾松堂主编 其他作品：https://www.jiaokey.com/tag/顾松堂主编.html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关键词搜索：https://www.jiaokey.com/tag/语文-教学改革(学科: 研究 学科: 小学) 教学改革-语文(学科: 研究 学科: 小学).html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