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小学数学巧思妙解大全</w:t>
      </w:r>
    </w:p>
    <w:p>
      <w:r>
        <w:rPr>
          <w:rFonts w:ascii="宋体" w:hAnsi="宋体" w:eastAsia="宋体"/>
          <w:sz w:val="24"/>
        </w:rPr>
        <w:t>韩萍主编；张力，薛相臣，张军，张玉英编委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9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小学数学巧思妙解大全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韩萍主编；张力，薛相臣，张军，张玉英编委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本书出售、求购地址：https://www.jiaokey.com/book/detail/13879207.html</w:t>
      </w:r>
    </w:p>
    <w:p>
      <w:r>
        <w:t>更多相关图书推荐：https://www.jiaokey.com</w:t>
      </w:r>
    </w:p>
    <w:p>
      <w:r>
        <w:t>韩萍主编；张力，薛相臣，张军，张玉英编委 其他作品：https://www.jiaokey.com/tag/韩萍主编；张力，薛相臣，张军，张玉英编委.html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关键词搜索：https://www.jiaokey.com/tag/小学数学巧思妙解大全.html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