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书名：怎样下好优秀势棋  围剿</w:t>
      </w:r>
    </w:p>
    <w:p>
      <w:r>
        <w:t>作者：刘剑青，石柱编著</w:t>
      </w:r>
    </w:p>
    <w:p>
      <w:r>
        <w:t>出版社：成都:蜀蓉棋艺出版社,2003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怎样下好优秀势棋  围剿 评论地址：https://www.jiaokey.com/book/detail/13879201.html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