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书名：电子游戏机的使用与维修</w:t>
      </w:r>
    </w:p>
    <w:p>
      <w:r>
        <w:t>作者：黄签名，黄鹂主编</w:t>
      </w:r>
    </w:p>
    <w:p>
      <w:r>
        <w:t>出版社：北京：金盾出版社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电子游戏机的使用与维修 评论地址：https://www.jiaokey.com/book/detail/13879200.html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