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中学生如何学好英语</w:t>
      </w:r>
    </w:p>
    <w:p>
      <w:r>
        <w:rPr>
          <w:rFonts w:ascii="宋体" w:hAnsi="宋体" w:eastAsia="宋体"/>
          <w:sz w:val="24"/>
        </w:rPr>
        <w:t>吴同恕主编；刘绍忠，韦汉，梁智副主编；王才仁审校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中学生如何学好英语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吴同恕主编；刘绍忠，韦汉，梁智副主编；王才仁审校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本书出售、求购地址：https://www.jiaokey.com/book/detail/13879179.html</w:t>
      </w:r>
    </w:p>
    <w:p>
      <w:r>
        <w:t>更多相关图书推荐：https://www.jiaokey.com</w:t>
      </w:r>
    </w:p>
    <w:p>
      <w:r>
        <w:t>吴同恕主编；刘绍忠，韦汉，梁智副主编；王才仁审校 其他作品：https://www.jiaokey.com/tag/吴同恕主编；刘绍忠，韦汉，梁智副主编；王才仁审校.html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关键词搜索：https://www.jiaokey.com/tag/中学生如何学好英语.html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