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小学语文毕业试题分类解析与精选</w:t>
      </w:r>
    </w:p>
    <w:p>
      <w:r>
        <w:rPr>
          <w:rFonts w:ascii="宋体" w:hAnsi="宋体" w:eastAsia="宋体"/>
          <w:sz w:val="24"/>
        </w:rPr>
        <w:t>田志军主编；北京市海淀区《解析与精选》编写组编著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小学语文毕业试题分类解析与精选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田志军主编；北京市海淀区《解析与精选》编写组编著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本书出售、求购地址：https://www.jiaokey.com/book/detail/13879178.html</w:t>
      </w:r>
    </w:p>
    <w:p>
      <w:r>
        <w:t>更多相关图书推荐：https://www.jiaokey.com</w:t>
      </w:r>
    </w:p>
    <w:p>
      <w:r>
        <w:t>田志军主编；北京市海淀区《解析与精选》编写组编著 其他作品：https://www.jiaokey.com/tag/田志军主编；北京市海淀区《解析与精选》编写组编著.html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关键词搜索：https://www.jiaokey.com/tag/小学语文毕业试题分类解析与精选.html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