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书名：让孩子的明天更美好  家庭教育琐谈</w:t>
      </w:r>
    </w:p>
    <w:p>
      <w:r>
        <w:t>作者：常静，魏琳主编</w:t>
      </w:r>
    </w:p>
    <w:p>
      <w:r>
        <w:t>出版社：沈阳:辽宁民族出版社,2004.02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让孩子的明天更美好  家庭教育琐谈 评论地址：https://www.jiaokey.com/book/detail/13879171.html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