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小学作文强化训练手册</w:t>
      </w:r>
    </w:p>
    <w:p>
      <w:r>
        <w:rPr>
          <w:rFonts w:ascii="宋体" w:hAnsi="宋体" w:eastAsia="宋体"/>
          <w:sz w:val="24"/>
        </w:rPr>
        <w:t>金哲民主编；沈宝良副主编；胡爱花，胡雪琴，丁群峰，张惠学编著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小学作文强化训练手册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金哲民主编；沈宝良副主编；胡爱花，胡雪琴，丁群峰，张惠学编著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本书出售、求购地址：https://www.jiaokey.com/book/detail/13879163.html</w:t>
      </w:r>
    </w:p>
    <w:p>
      <w:r>
        <w:t>更多相关图书推荐：https://www.jiaokey.com</w:t>
      </w:r>
    </w:p>
    <w:p>
      <w:r>
        <w:t>金哲民主编；沈宝良副主编；胡爱花，胡雪琴，丁群峰，张惠学编著 其他作品：https://www.jiaokey.com/tag/金哲民主编；沈宝良副主编；胡爱花，胡雪琴，丁群峰，张惠学编著.html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关键词搜索：https://www.jiaokey.com/tag/小学作文强化训练手册.html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