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新编小学数学复习手册  最新修订本</w:t>
      </w:r>
    </w:p>
    <w:p>
      <w:r>
        <w:rPr>
          <w:rFonts w:ascii="宋体" w:hAnsi="宋体" w:eastAsia="宋体"/>
          <w:sz w:val="24"/>
        </w:rPr>
        <w:t>许怀诚，李牧山编著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新编小学数学复习手册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许怀诚，李牧山编著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本书出售、求购地址：https://www.jiaokey.com/book/detail/13879142.html</w:t>
      </w:r>
    </w:p>
    <w:p>
      <w:r>
        <w:t>更多相关图书推荐：https://www.jiaokey.com</w:t>
      </w:r>
    </w:p>
    <w:p>
      <w:r>
        <w:t>许怀诚，李牧山编著 其他作品：https://www.jiaokey.com/tag/许怀诚，李牧山编著.html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关键词搜索：https://www.jiaokey.com/tag/新编小学数学复习手册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