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小学毕业生能力自测题  数学</w:t>
      </w:r>
    </w:p>
    <w:p>
      <w:r>
        <w:rPr>
          <w:rFonts w:ascii="宋体" w:hAnsi="宋体" w:eastAsia="宋体"/>
          <w:sz w:val="24"/>
        </w:rPr>
        <w:t>常庆超主编；沈阔，潘晓明，任欣，吴永光，刘畅，王振英编著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小学毕业生能力自测题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常庆超主编；沈阔，潘晓明，任欣，吴永光，刘畅，王振英编著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本书出售、求购地址：https://www.jiaokey.com/book/detail/13879133.html</w:t>
      </w:r>
    </w:p>
    <w:p>
      <w:r>
        <w:t>更多相关图书推荐：https://www.jiaokey.com</w:t>
      </w:r>
    </w:p>
    <w:p>
      <w:r>
        <w:t>常庆超主编；沈阔，潘晓明，任欣，吴永光，刘畅，王振英编著 其他作品：https://www.jiaokey.com/tag/常庆超主编；沈阔，潘晓明，任欣，吴永光，刘畅，王振英编著.html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关键词搜索：https://www.jiaokey.com/tag/小学毕业生能力自测题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