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家长·学生·教师之友  辅导·自学·测试  小学数学  三年级  修订本</w:t>
      </w:r>
    </w:p>
    <w:p>
      <w:r>
        <w:rPr>
          <w:rFonts w:ascii="宋体" w:hAnsi="宋体" w:eastAsia="宋体"/>
          <w:sz w:val="24"/>
        </w:rPr>
        <w:t>林振勋主编；胡松林，徐鹤年编著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家长·学生·教师之友  辅导·自学·测试  小学数学  三年级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林振勋主编；胡松林，徐鹤年编著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本书出售、求购地址：https://www.jiaokey.com/book/detail/13879125.html</w:t>
      </w:r>
    </w:p>
    <w:p>
      <w:r>
        <w:t>更多相关图书推荐：https://www.jiaokey.com</w:t>
      </w:r>
    </w:p>
    <w:p>
      <w:r>
        <w:t>林振勋主编；胡松林，徐鹤年编著 其他作品：https://www.jiaokey.com/tag/林振勋主编；胡松林，徐鹤年编著.html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关键词搜索：https://www.jiaokey.com/tag/家长·学生·教师之友  辅导·自学·测试  小学数学  三年级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