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小学体育教案  四年级  上</w:t>
      </w:r>
    </w:p>
    <w:p>
      <w:r>
        <w:rPr>
          <w:rFonts w:ascii="宋体" w:hAnsi="宋体" w:eastAsia="宋体"/>
          <w:sz w:val="24"/>
        </w:rPr>
        <w:t>吴恭平主编；于世忠，刘益民，李明，李国锦，林鹏编著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小学体育教案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吴恭平主编；于世忠，刘益民，李明，李国锦，林鹏编著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本书出售、求购地址：https://www.jiaokey.com/book/detail/13879106.html</w:t>
      </w:r>
    </w:p>
    <w:p>
      <w:r>
        <w:t>更多相关图书推荐：https://www.jiaokey.com</w:t>
      </w:r>
    </w:p>
    <w:p>
      <w:r>
        <w:t>吴恭平主编；于世忠，刘益民，李明，李国锦，林鹏编著 其他作品：https://www.jiaokey.com/tag/吴恭平主编；于世忠，刘益民，李明，李国锦，林鹏编著.html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  小学体育教案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